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法官、立法者与法学教授 欧洲法律史篇 chapters in European legal history</w:t>
      </w:r>
    </w:p>
    <w:p>
      <w:r>
        <w:rPr>
          <w:rFonts w:ascii="宋体" w:hAnsi="宋体" w:eastAsia="宋体"/>
          <w:sz w:val="24"/>
        </w:rPr>
        <w:t>（比）范·卡内冈（R. C. Van Caenegem）原著；薛张敏敏译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法官、立法者与法学教授 欧洲法律史篇 chapters in European legal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（比）范·卡内冈（R. C. Van Caenegem）原著；薛张敏敏译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本书出售、求购地址：https://www.jiaokey.com/book/detail/11562105.html</w:t>
      </w:r>
    </w:p>
    <w:p>
      <w:r>
        <w:t>更多相关图书推荐：https://www.jiaokey.com</w:t>
      </w:r>
    </w:p>
    <w:p>
      <w:r>
        <w:t>（比）范·卡内冈（R. C. Van Caenegem）原著；薛张敏敏译 其他作品：https://www.jiaokey.com/tag/（比）范·卡内冈（R. C. Van Caenegem）原著；薛张敏敏译.html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关键词搜索：https://www.jiaokey.com/tag/法官、立法者与法学教授 欧洲法律史篇 chapters in European legal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