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如何与经济学家争辩</w:t>
      </w:r>
    </w:p>
    <w:p>
      <w:r>
        <w:rPr>
          <w:rFonts w:ascii="宋体" w:hAnsi="宋体" w:eastAsia="宋体"/>
          <w:sz w:val="24"/>
        </w:rPr>
        <w:t>（澳）爱德华兹（Edwards，L.）著；黄胜强，许铭原译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如何与经济学家争辩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（澳）爱德华兹（Edwards，L.）著；黄胜强，许铭原译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本书出售、求购地址：https://www.jiaokey.com/book/detail/11562097.html</w:t>
      </w:r>
    </w:p>
    <w:p>
      <w:r>
        <w:t>更多相关图书推荐：https://www.jiaokey.com</w:t>
      </w:r>
    </w:p>
    <w:p>
      <w:r>
        <w:t>（澳）爱德华兹（Edwards，L.）著；黄胜强，许铭原译 其他作品：https://www.jiaokey.com/tag/（澳）爱德华兹（Edwards，L.）著；黄胜强，许铭原译.html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关键词搜索：https://www.jiaokey.com/tag/如何与经济学家争辩.html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