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加强和改进大学生思想政治教育文件选编</w:t>
      </w:r>
    </w:p>
    <w:p>
      <w:r>
        <w:rPr>
          <w:rFonts w:ascii="宋体" w:hAnsi="宋体" w:eastAsia="宋体"/>
          <w:sz w:val="24"/>
        </w:rPr>
        <w:t>中共中央宣传部宣传教育局，教育部社会科学研究与思想政治工作司，共青团中央学校部组编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加强和改进大学生思想政治教育文件选编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中共中央宣传部宣传教育局，教育部社会科学研究与思想政治工作司，共青团中央学校部组编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本书出售、求购地址：https://www.jiaokey.com/book/detail/11562062.html</w:t>
      </w:r>
    </w:p>
    <w:p>
      <w:r>
        <w:t>更多相关图书推荐：https://www.jiaokey.com</w:t>
      </w:r>
    </w:p>
    <w:p>
      <w:r>
        <w:t>中共中央宣传部宣传教育局，教育部社会科学研究与思想政治工作司，共青团中央学校部组编 其他作品：https://www.jiaokey.com/tag/中共中央宣传部宣传教育局，教育部社会科学研究与思想政治工作司，共青团中央学校部组编.html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关键词搜索：https://www.jiaokey.com/tag/加强和改进大学生思想政治教育文件选编.html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