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死亡文化史  用插图诠释1300年以来死亡文化的历史</w:t>
      </w:r>
    </w:p>
    <w:p>
      <w:r>
        <w:rPr>
          <w:rFonts w:ascii="宋体" w:hAnsi="宋体" w:eastAsia="宋体"/>
          <w:sz w:val="24"/>
        </w:rPr>
        <w:t>（法）米歇尔·沃维尔（Michel Vovelle）著；高凌瀚，蔡锦涛译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死亡文化史  用插图诠释1300年以来死亡文化的历史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（法）米歇尔·沃维尔（Michel Vovelle）著；高凌瀚，蔡锦涛译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本书出售、求购地址：https://www.jiaokey.com/book/detail/11562057.html</w:t>
      </w:r>
    </w:p>
    <w:p>
      <w:r>
        <w:t>更多相关图书推荐：https://www.jiaokey.com</w:t>
      </w:r>
    </w:p>
    <w:p>
      <w:r>
        <w:t>（法）米歇尔·沃维尔（Michel Vovelle）著；高凌瀚，蔡锦涛译 其他作品：https://www.jiaokey.com/tag/（法）米歇尔·沃维尔（Michel Vovelle）著；高凌瀚，蔡锦涛译.html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关键词搜索：https://www.jiaokey.com/tag/死亡文化史  用插图诠释1300年以来死亡文化的历史.html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