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八位大学校长  蒋梦麟  胡适  梅贻琦  张伯苓  竺可桢  罗家伦  任鸿隽  胡先骕</w:t>
      </w:r>
    </w:p>
    <w:p>
      <w:r>
        <w:rPr>
          <w:rFonts w:ascii="宋体" w:hAnsi="宋体" w:eastAsia="宋体"/>
          <w:sz w:val="24"/>
        </w:rPr>
        <w:t>智效民著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八位大学校长  蒋梦麟  胡适  梅贻琦  张伯苓  竺可桢  罗家伦  任鸿隽  胡先骕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智效民著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本书出售、求购地址：https://www.jiaokey.com/book/detail/11562033.html</w:t>
      </w:r>
    </w:p>
    <w:p>
      <w:r>
        <w:t>更多相关图书推荐：https://www.jiaokey.com</w:t>
      </w:r>
    </w:p>
    <w:p>
      <w:r>
        <w:t>智效民著 其他作品：https://www.jiaokey.com/tag/智效民著.html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关键词搜索：https://www.jiaokey.com/tag/八位大学校长  蒋梦麟  胡适  梅贻琦  张伯苓  竺可桢  罗家伦  任鸿隽  胡先骕.html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