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中国现代文学作品精选  增订本  第2版</w:t>
      </w:r>
    </w:p>
    <w:p>
      <w:r>
        <w:rPr>
          <w:rFonts w:ascii="宋体" w:hAnsi="宋体" w:eastAsia="宋体"/>
          <w:sz w:val="24"/>
        </w:rPr>
        <w:t>北京大学中文系现代文学教研室编；严家炎，孙玉石，温儒敏主编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中国现代文学作品精选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北京大学中文系现代文学教研室编；严家炎，孙玉石，温儒敏主编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本书出售、求购地址：https://www.jiaokey.com/book/detail/11562002.html</w:t>
      </w:r>
    </w:p>
    <w:p>
      <w:r>
        <w:t>更多相关图书推荐：https://www.jiaokey.com</w:t>
      </w:r>
    </w:p>
    <w:p>
      <w:r>
        <w:t>北京大学中文系现代文学教研室编；严家炎，孙玉石，温儒敏主编 其他作品：https://www.jiaokey.com/tag/北京大学中文系现代文学教研室编；严家炎，孙玉石，温儒敏主编.html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关键词搜索：https://www.jiaokey.com/tag/中国现代文学作品精选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