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媒介经济学 概念与问题 concepts and issues 中文版</w:t>
      </w:r>
    </w:p>
    <w:p>
      <w:r>
        <w:rPr>
          <w:rFonts w:ascii="宋体" w:hAnsi="宋体" w:eastAsia="宋体"/>
          <w:sz w:val="24"/>
        </w:rPr>
        <w:t>罗伯特·G·皮卡德（Robert G. Picard）著；赵丽颖译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媒介经济学 概念与问题 concepts and issues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罗伯特·G·皮卡德（Robert G. Picard）著；赵丽颖译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本书出售、求购地址：https://www.jiaokey.com/book/detail/11561991.html</w:t>
      </w:r>
    </w:p>
    <w:p>
      <w:r>
        <w:t>更多相关图书推荐：https://www.jiaokey.com</w:t>
      </w:r>
    </w:p>
    <w:p>
      <w:r>
        <w:t>罗伯特·G·皮卡德（Robert G. Picard）著；赵丽颖译 其他作品：https://www.jiaokey.com/tag/罗伯特·G·皮卡德（Robert G. Picard）著；赵丽颖译.html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关键词搜索：https://www.jiaokey.com/tag/媒介经济学 概念与问题 concepts and issues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