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有限元法与板壳分析</w:t>
      </w:r>
    </w:p>
    <w:p>
      <w:r>
        <w:rPr>
          <w:rFonts w:ascii="宋体" w:hAnsi="宋体" w:eastAsia="宋体"/>
          <w:sz w:val="24"/>
        </w:rPr>
        <w:t>袁驷，崔京浩主编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有限元法与板壳分析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袁驷，崔京浩主编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本书出售、求购地址：https://www.jiaokey.com/book/detail/11561954.html</w:t>
      </w:r>
    </w:p>
    <w:p>
      <w:r>
        <w:t>更多相关图书推荐：https://www.jiaokey.com</w:t>
      </w:r>
    </w:p>
    <w:p>
      <w:r>
        <w:t>袁驷，崔京浩主编 其他作品：https://www.jiaokey.com/tag/袁驷，崔京浩主编.html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关键词搜索：https://www.jiaokey.com/tag/有限元法与板壳分析.html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