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书名：怎样才能成为天才?  人生潜能的认知与开发</w:t>
      </w:r>
    </w:p>
    <w:p>
      <w:r>
        <w:t>作者：（苏）佩克里斯著；李文成，许志宇编译</w:t>
      </w:r>
    </w:p>
    <w:p>
      <w:r>
        <w:t>出版社：开封：河南大学出版社</w:t>
      </w:r>
    </w:p>
    <w:p>
      <w:r>
        <w:t>出版日期：1993.12</w:t>
      </w:r>
    </w:p>
    <w:p>
      <w:r>
        <w:t>总页数：268</w:t>
      </w:r>
    </w:p>
    <w:p>
      <w:r>
        <w:t>更多请访问教客网: www.jiaokey.com</w:t>
      </w:r>
    </w:p>
    <w:p>
      <w:r>
        <w:t>怎样才能成为天才?  人生潜能的认知与开发 评论地址：https://www.jiaokey.com/book/detail/11561904.html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