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说爱：一位精神分析学家的人生视角</w:t>
      </w:r>
    </w:p>
    <w:p>
      <w:r>
        <w:rPr>
          <w:rFonts w:ascii="宋体" w:hAnsi="宋体" w:eastAsia="宋体"/>
          <w:sz w:val="24"/>
        </w:rPr>
        <w:t>埃·弗洛姆著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说爱：一位精神分析学家的人生视角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埃·弗洛姆著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本书出售、求购地址：https://www.jiaokey.com/book/detail/11561887.html</w:t>
      </w:r>
    </w:p>
    <w:p>
      <w:r>
        <w:t>更多相关图书推荐：https://www.jiaokey.com</w:t>
      </w:r>
    </w:p>
    <w:p>
      <w:r>
        <w:t>埃·弗洛姆著 其他作品：https://www.jiaokey.com/tag/埃·弗洛姆著.html</w:t>
      </w:r>
    </w:p>
    <w:p>
      <w:r>
        <w:t>关键词搜索：https://www.jiaokey.com/tag/说爱：一位精神分析学家的人生视角.html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