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毛泽东大智谋  上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毛泽东大智谋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本书出售、求购地址：https://www.jiaokey.com/book/detail/11561850.html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关键词搜索：https://www.jiaokey.com/tag/毛泽东大智谋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