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书名：学习马克思主义再生产理论参考材料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出版日期：1981.06</w:t>
      </w:r>
    </w:p>
    <w:p>
      <w:r>
        <w:t>总页数：207</w:t>
      </w:r>
    </w:p>
    <w:p>
      <w:r>
        <w:t>更多请访问教客网: www.jiaokey.com</w:t>
      </w:r>
    </w:p>
    <w:p>
      <w:r>
        <w:t>学习马克思主义再生产理论参考材料 评论地址：https://www.jiaokey.com/book/detail/11561825.html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