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新注四书白话解说  上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新注四书白话解说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本书出售、求购地址：https://www.jiaokey.com/book/detail/11561786.html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关键词搜索：https://www.jiaokey.com/tag/新注四书白话解说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