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第6卷  全译本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第6卷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本书出售、求购地址：https://www.jiaokey.com/book/detail/11561774.html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第6卷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