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书名：西欧中世纪哲学史纲</w:t>
      </w:r>
    </w:p>
    <w:p>
      <w:r>
        <w:t>作者:（苏）特拉赫坦贝尔（Трахтеберг，О.В.）著；于汤山译</w:t>
      </w:r>
    </w:p>
    <w:p>
      <w:r>
        <w:t>出版社:北京：中国对外翻译出版公司</w:t>
      </w:r>
    </w:p>
    <w:p>
      <w:r>
        <w:t>出版日期：1985.11</w:t>
      </w:r>
    </w:p>
    <w:p>
      <w:r>
        <w:t>总页数：236</w:t>
      </w:r>
    </w:p>
    <w:p>
      <w:r>
        <w:t>更多请访问教客网:www.jiaokey.com</w:t>
      </w:r>
    </w:p>
    <w:p>
      <w:r>
        <w:t>西欧中世纪哲学史纲评论地址：https://www.jiaokey.com/book/detail/11561751.html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