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法兰西灵魂戴高乐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法兰西灵魂戴高乐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本书出售、求购地址：https://www.jiaokey.com/book/detail/11561727.html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法兰西灵魂戴高乐.html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