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书名：世界名人大传  古罗马之父屋大维  埃及艳后克娄巴特拉</w:t>
      </w:r>
    </w:p>
    <w:p>
      <w:r>
        <w:t>作者：康德英主编</w:t>
      </w:r>
    </w:p>
    <w:p>
      <w:r>
        <w:t>出版社：北京:中国戏剧出版社,2005.12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世界名人大传  古罗马之父屋大维  埃及艳后克娄巴特拉 评论地址：https://www.jiaokey.com/book/detail/11561726.html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