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娱乐大王迪斯尼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娱乐大王迪斯尼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本书出售、求购地址：https://www.jiaokey.com/book/detail/11561725.html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娱乐大王迪斯尼.html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