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千面政客丘吉尔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千面政客丘吉尔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本书出售、求购地址：https://www.jiaokey.com/book/detail/11561724.html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千面政客丘吉尔.html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