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西方战神亚历山大大帝  无冕之王凯撒大帝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西方战神亚历山大大帝  无冕之王凯撒大帝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本书出售、求购地址：https://www.jiaokey.com/book/detail/11561721.html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西方战神亚历山大大帝  无冕之王凯撒大帝.html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