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血腥暴君伊凡雷帝  杰出沙皇彼得大帝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血腥暴君伊凡雷帝  杰出沙皇彼得大帝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本书出售、求购地址：https://www.jiaokey.com/book/detail/11561720.html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血腥暴君伊凡雷帝  杰出沙皇彼得大帝.html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