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书名：世界名人大传  风流皇后约瑟芬</w:t>
      </w:r>
    </w:p>
    <w:p>
      <w:r>
        <w:t>作者：康德英主编</w:t>
      </w:r>
    </w:p>
    <w:p>
      <w:r>
        <w:t>出版社：北京:中国戏剧出版社,2005.12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世界名人大传  风流皇后约瑟芬 评论地址：https://www.jiaokey.com/book/detail/11561719.html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