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法西斯喉舌戈培尔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法西斯喉舌戈培尔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本书出售、求购地址：https://www.jiaokey.com/book/detail/11561718.html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法西斯喉舌戈培尔.html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