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法西斯鼻祖墨索里尼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法西斯鼻祖墨索里尼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本书出售、求购地址：https://www.jiaokey.com/book/detail/11561717.html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法西斯鼻祖墨索里尼.html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