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书名：世界名人大传  联邦特工王埃德加·胡佛  红色谍星佐尔格</w:t>
      </w:r>
    </w:p>
    <w:p>
      <w:r>
        <w:t>作者：康德英主编</w:t>
      </w:r>
    </w:p>
    <w:p>
      <w:r>
        <w:t>出版社：北京:中国戏剧出版社,2005.12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世界名人大传  联邦特工王埃德加·胡佛  红色谍星佐尔格 评论地址：https://www.jiaokey.com/book/detail/11561716.html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