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铁娘子撒切尔夫人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铁娘子撒切尔夫人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本书出售、求购地址：https://www.jiaokey.com/book/detail/11561714.html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铁娘子撒切尔夫人.html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