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轮椅巨人罗斯福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轮椅巨人罗斯福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本书出售、求购地址：https://www.jiaokey.com/book/detail/11561711.html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轮椅巨人罗斯福.html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