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冒险家皇帝拿破仑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冒险家皇帝拿破仑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本书出售、求购地址：https://www.jiaokey.com/book/detail/11561710.html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冒险家皇帝拿破仑.html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