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“剃头屠夫”东条英机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“剃头屠夫”东条英机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本书出售、求购地址：https://www.jiaokey.com/book/detail/11561707.html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“剃头屠夫”东条英机.html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