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魔鬼元帅戈林  世界大毒枭坤沙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魔鬼元帅戈林  世界大毒枭坤沙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本书出售、求购地址：https://www.jiaokey.com/book/detail/11561706.html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魔鬼元帅戈林  世界大毒枭坤沙.html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