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“血胆将军”巴顿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“血胆将军”巴顿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本书出售、求购地址：https://www.jiaokey.com/book/detail/11561705.html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“血胆将军”巴顿.html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