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美利坚国父华盛顿  东洋霸主明治天皇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美利坚国父华盛顿  东洋霸主明治天皇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本书出售、求购地址：https://www.jiaokey.com/book/detail/11561703.html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美利坚国父华盛顿  东洋霸主明治天皇.html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