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不结盟领袖铁托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不结盟领袖铁托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本书出售、求购地址：https://www.jiaokey.com/book/detail/11561700.html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不结盟领袖铁托.html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