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阵地战大师蒙哥马利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阵地战大师蒙哥马利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本书出售、求购地址：https://www.jiaokey.com/book/detail/11561697.html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阵地战大师蒙哥马利.html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