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圣雄甘地  独立总统尼赫鲁</w:t>
      </w:r>
    </w:p>
    <w:p>
      <w:r>
        <w:rPr>
          <w:rFonts w:ascii="宋体" w:hAnsi="宋体" w:eastAsia="宋体"/>
          <w:sz w:val="24"/>
        </w:rPr>
        <w:t>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圣雄甘地  独立总统尼赫鲁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本书出售、求购地址：https://www.jiaokey.com/book/detail/11561694.html</w:t>
      </w:r>
    </w:p>
    <w:p>
      <w:r>
        <w:t>更多相关图书推荐：https://www.jiaokey.com</w:t>
      </w:r>
    </w:p>
    <w:p>
      <w:r>
        <w:t>程世杰编著 其他作品：https://www.jiaokey.com/tag/程世杰编著.html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圣雄甘地  独立总统尼赫鲁.html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