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钢铁大亨克虏伯  红色酱家哈默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钢铁大亨克虏伯  红色酱家哈默 评论地址：https://www.jiaokey.com/book/detail/11561689.html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