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盟军统帅艾森豪威尔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盟军统帅艾森豪威尔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本书出售、求购地址：https://www.jiaokey.com/book/detail/11561688.html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盟军统帅艾森豪威尔.html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