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狂艳巨星麦当娜  美钻佳人伊丽莎白·泰勒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狂艳巨星麦当娜  美钻佳人伊丽莎白·泰勒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本书出售、求购地址：https://www.jiaokey.com/book/detail/11561685.html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狂艳巨星麦当娜  美钻佳人伊丽莎白·泰勒.html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