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魅力总统肯尼迪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魅力总统肯尼迪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本书出售、求购地址：https://www.jiaokey.com/book/detail/11561684.html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魅力总统肯尼迪.html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