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金融大鳄索罗斯  世界股王巴菲特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金融大鳄索罗斯  世界股王巴菲特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本书出售、求购地址：https://www.jiaokey.com/book/detail/11561682.html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金融大鳄索罗斯  世界股王巴菲特.html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