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百货大王沃尔顿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百货大王沃尔顿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本书出售、求购地址：https://www.jiaokey.com/book/detail/11561681.html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百货大王沃尔顿.html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