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政治杀手贝利亚  杀人恶魔希姆莱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政治杀手贝利亚  杀人恶魔希姆莱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本书出售、求购地址：https://www.jiaokey.com/book/detail/11561679.html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政治杀手贝利亚  杀人恶魔希姆莱.html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