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书名：亲近自然  俄罗斯人体摄影艺术作品集  创意版</w:t>
      </w:r>
    </w:p>
    <w:p>
      <w:r>
        <w:t>作者：薛涛编辑</w:t>
      </w:r>
    </w:p>
    <w:p>
      <w:r>
        <w:t>出版社：北京：人民美术出版社</w:t>
      </w:r>
    </w:p>
    <w:p>
      <w:r>
        <w:t>出版日期：2002.03</w:t>
      </w:r>
    </w:p>
    <w:p>
      <w:r>
        <w:t>总页数：79</w:t>
      </w:r>
    </w:p>
    <w:p>
      <w:r>
        <w:t>更多请访问教客网: www.jiaokey.com</w:t>
      </w:r>
    </w:p>
    <w:p>
      <w:r>
        <w:t>亲近自然  俄罗斯人体摄影艺术作品集  创意版 评论地址：https://www.jiaokey.com/book/detail/11561676.html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