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世界艺术巡礼  雷诺阿时代：印象主义时代</w:t>
      </w:r>
    </w:p>
    <w:p>
      <w:r>
        <w:rPr>
          <w:rFonts w:ascii="宋体" w:hAnsi="宋体" w:eastAsia="宋体"/>
          <w:sz w:val="24"/>
        </w:rPr>
        <w:t>（英）安东尼·马松编著；韩文佳译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世界艺术巡礼  雷诺阿时代：印象主义时代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（英）安东尼·马松编著；韩文佳译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本书出售、求购地址：https://www.jiaokey.com/book/detail/11561674.html</w:t>
      </w:r>
    </w:p>
    <w:p>
      <w:r>
        <w:t>更多相关图书推荐：https://www.jiaokey.com</w:t>
      </w:r>
    </w:p>
    <w:p>
      <w:r>
        <w:t>（英）安东尼·马松编著；韩文佳译 其他作品：https://www.jiaokey.com/tag/（英）安东尼·马松编著；韩文佳译.html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关键词搜索：https://www.jiaokey.com/tag/世界艺术巡礼  雷诺阿时代：印象主义时代.html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