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艺术、体育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艺术、体育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本书出售、求购地址：https://www.jiaokey.com/book/detail/11561648.html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关键词搜索：https://www.jiaokey.com/tag/当代中学生百科全书  艺术、体育.html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