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当代中学生百科全书  文化、教育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当代中学生百科全书  文化、教育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本书出售、求购地址：https://www.jiaokey.com/book/detail/11561645.html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关键词搜索：https://www.jiaokey.com/tag/当代中学生百科全书  文化、教育.html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