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当代中学生百科全书  天文、地理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当代中学生百科全书  天文、地理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本书出售、求购地址：https://www.jiaokey.com/book/detail/11561644.html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关键词搜索：https://www.jiaokey.com/tag/当代中学生百科全书  天文、地理.html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