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当代中学生百科全书  生物、医学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当代中学生百科全书  生物、医学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本书出售、求购地址：https://www.jiaokey.com/book/detail/11561643.html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关键词搜索：https://www.jiaokey.com/tag/当代中学生百科全书  生物、医学.html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