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当代中学生百科全书  品德、生活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当代中学生百科全书  品德、生活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本书出售、求购地址：https://www.jiaokey.com/book/detail/11561641.html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关键词搜索：https://www.jiaokey.com/tag/当代中学生百科全书  品德、生活.html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