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科技、产业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科技、产业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本书出售、求购地址：https://www.jiaokey.com/book/detail/11561640.html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科技、产业.html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